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Ultimate Guide to Pitching Brands as a UGC Creator</w:t>
      </w:r>
    </w:p>
    <w:p>
      <w:r>
        <w:t>As a UGC creator, pitching brands is an essential skill that can help you secure collaborations and grow your career. A good pitch showcases your value, aligns with the brand’s goals, and demonstrates your professionalism. Here’s a step-by-step guide to finding brands, crafting your pitch, and contacting them effectively.</w:t>
      </w:r>
    </w:p>
    <w:p>
      <w:pPr>
        <w:pStyle w:val="Heading2"/>
      </w:pPr>
      <w:r>
        <w:t>Step 1: Finding Brands to Pitch</w:t>
      </w:r>
    </w:p>
    <w:p>
      <w:r>
        <w:t>Before reaching out, identify brands that align with your niche and values. Here’s how:</w:t>
      </w:r>
    </w:p>
    <w:p>
      <w:pPr>
        <w:pStyle w:val="ListBullet"/>
      </w:pPr>
      <w:r>
        <w:t>- Look at Your Favorite Products: Start with products you already use and love.</w:t>
      </w:r>
    </w:p>
    <w:p>
      <w:pPr>
        <w:pStyle w:val="ListBullet"/>
      </w:pPr>
      <w:r>
        <w:t>- Explore Social Media: Check for brands actively engaging with creators using hashtags like #UGCCreators.</w:t>
      </w:r>
    </w:p>
    <w:p>
      <w:pPr>
        <w:pStyle w:val="ListBullet"/>
      </w:pPr>
      <w:r>
        <w:t>- Search Marketplaces and Communities: Use platforms like Fiverr or Upwork.</w:t>
      </w:r>
    </w:p>
    <w:p>
      <w:pPr>
        <w:pStyle w:val="ListBullet"/>
      </w:pPr>
      <w:r>
        <w:t>- Check Competitors: See if competitors of actively engaging brands are open to collaborations.</w:t>
      </w:r>
    </w:p>
    <w:p>
      <w:pPr>
        <w:pStyle w:val="ListBullet"/>
      </w:pPr>
      <w:r>
        <w:t>- Follow Industry Trends: Identify emerging brands in your niche.</w:t>
      </w:r>
    </w:p>
    <w:p>
      <w:pPr>
        <w:pStyle w:val="Heading2"/>
      </w:pPr>
      <w:r>
        <w:t>Step 2: Researching the Brand</w:t>
      </w:r>
    </w:p>
    <w:p>
      <w:r>
        <w:t>Once you’ve identified a brand, learn more about them to personalize your pitch:</w:t>
      </w:r>
    </w:p>
    <w:p>
      <w:pPr>
        <w:pStyle w:val="ListBullet"/>
      </w:pPr>
      <w:r>
        <w:t>- Understand Their Audience: Look at their social media, website, and campaigns.</w:t>
      </w:r>
    </w:p>
    <w:p>
      <w:pPr>
        <w:pStyle w:val="ListBullet"/>
      </w:pPr>
      <w:r>
        <w:t>- Analyze Their Content: Check their preferred formats and aesthetics.</w:t>
      </w:r>
    </w:p>
    <w:p>
      <w:pPr>
        <w:pStyle w:val="ListBullet"/>
      </w:pPr>
      <w:r>
        <w:t>- Identify Their Pain Points: Spot areas where they might need your help.</w:t>
      </w:r>
    </w:p>
    <w:p>
      <w:pPr>
        <w:pStyle w:val="ListBullet"/>
      </w:pPr>
      <w:r>
        <w:t>- Find Contact Details: Look for marketing or PR contacts on their website or LinkedIn.</w:t>
      </w:r>
    </w:p>
    <w:p>
      <w:pPr>
        <w:pStyle w:val="Heading2"/>
      </w:pPr>
      <w:r>
        <w:t>Step 3: Crafting the Perfect Pitch</w:t>
      </w:r>
    </w:p>
    <w:p>
      <w:r>
        <w:t>Your pitch should be professional, concise, and tailored to the brand’s needs. Follow this format:</w:t>
      </w:r>
    </w:p>
    <w:p>
      <w:pPr>
        <w:pStyle w:val="ListBullet"/>
      </w:pPr>
      <w:r>
        <w:t>- Subject Line: Keep it short and engaging.</w:t>
      </w:r>
    </w:p>
    <w:p>
      <w:pPr>
        <w:pStyle w:val="ListBullet"/>
      </w:pPr>
      <w:r>
        <w:t>- Introduction: Briefly introduce yourself and express interest in the brand.</w:t>
      </w:r>
    </w:p>
    <w:p>
      <w:pPr>
        <w:pStyle w:val="ListBullet"/>
      </w:pPr>
      <w:r>
        <w:t>- Value Proposition: Explain how your content aligns with their goals.</w:t>
      </w:r>
    </w:p>
    <w:p>
      <w:pPr>
        <w:pStyle w:val="ListBullet"/>
      </w:pPr>
      <w:r>
        <w:t>- Portfolio/Examples: Link to relevant past work.</w:t>
      </w:r>
    </w:p>
    <w:p>
      <w:pPr>
        <w:pStyle w:val="ListBullet"/>
      </w:pPr>
      <w:r>
        <w:t>- Call to Action: Suggest a follow-up or offer to share ideas.</w:t>
      </w:r>
    </w:p>
    <w:p>
      <w:pPr>
        <w:pStyle w:val="Heading2"/>
      </w:pPr>
      <w:r>
        <w:t>Step 4: Contacting Brands</w:t>
      </w:r>
    </w:p>
    <w:p>
      <w:r>
        <w:t>Here’s how to reach out effectively:</w:t>
      </w:r>
    </w:p>
    <w:p>
      <w:pPr>
        <w:pStyle w:val="ListBullet"/>
      </w:pPr>
      <w:r>
        <w:t>- Email: The most professional way to pitch.</w:t>
      </w:r>
    </w:p>
    <w:p>
      <w:pPr>
        <w:pStyle w:val="ListBullet"/>
      </w:pPr>
      <w:r>
        <w:t>- Social Media DMs: Useful for smaller brands.</w:t>
      </w:r>
    </w:p>
    <w:p>
      <w:pPr>
        <w:pStyle w:val="ListBullet"/>
      </w:pPr>
      <w:r>
        <w:t>- LinkedIn: Connect with marketing professionals.</w:t>
      </w:r>
    </w:p>
    <w:p>
      <w:pPr>
        <w:pStyle w:val="ListBullet"/>
      </w:pPr>
      <w:r>
        <w:t>- Follow-Up: Send a polite follow-up after a week.</w:t>
      </w:r>
    </w:p>
    <w:p>
      <w:pPr>
        <w:pStyle w:val="Heading2"/>
      </w:pPr>
      <w:r>
        <w:t>Bonus Tips for Pitching Success</w:t>
      </w:r>
    </w:p>
    <w:p>
      <w:r>
        <w:t>1. Keep It Personal: Avoid generic messages; tailor each pitch.</w:t>
      </w:r>
    </w:p>
    <w:p>
      <w:r>
        <w:t>2. Be Professional: Proofread and ensure your communication is error-free.</w:t>
      </w:r>
    </w:p>
    <w:p>
      <w:r>
        <w:t>3. Show Confidence: Highlight your skills without being overbearing.</w:t>
      </w:r>
    </w:p>
    <w:p>
      <w:r>
        <w:t>4. Track Your Pitches: Maintain a spreadsheet to organize your outreach.</w:t>
      </w:r>
    </w:p>
    <w:p>
      <w:pPr>
        <w:pStyle w:val="Heading2"/>
      </w:pPr>
      <w:r>
        <w:t>Example Pitch Email</w:t>
      </w:r>
    </w:p>
    <w:p>
      <w:r>
        <w:t>Subject: Let’s Create Engaging UGC for [Brand Name]</w:t>
        <w:br/>
        <w:br/>
        <w:t>Dear [Name],</w:t>
        <w:br/>
        <w:br/>
        <w:t>I hope this email finds you well! My name is [Your Name], and I’m a UGC creator passionate about helping brands like [Brand Name] connect authentically with their audience.</w:t>
        <w:br/>
        <w:br/>
        <w:t>I specialize in creating [specific type of content, e.g., short-form videos and product photos] that highlights the unique benefits of [Brand’s products/services]. I’m confident I can help [Brand Name] increase engagement and showcase your products in a relatable, impactful way.</w:t>
        <w:br/>
        <w:br/>
        <w:t>Here’s my portfolio for reference: [Insert Link].</w:t>
        <w:br/>
        <w:br/>
        <w:t>I’d love to discuss how we can collaborate! Let me know if you’d like me to share tailored content ideas or schedule a quick chat. Looking forward to hearing from you.</w:t>
        <w:br/>
        <w:br/>
        <w:t>Best regards,</w:t>
        <w:br/>
        <w:t>[Your Full Name]</w:t>
        <w:br/>
        <w:t>[Your Contact Information]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